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Medieval World – Puzzle Worksheet</w:t>
      </w:r>
    </w:p>
    <w:p>
      <w:pPr>
        <w:pStyle w:val="Heading2"/>
      </w:pPr>
      <w:r>
        <w:t>Section A: Riddles</w:t>
      </w:r>
    </w:p>
    <w:p>
      <w:pPr>
        <w:pStyle w:val="ListNumber"/>
      </w:pPr>
      <w:r>
        <w:t>1. I was a warrior who received land in return for military service. Who am I?</w:t>
      </w:r>
    </w:p>
    <w:p>
      <w:pPr>
        <w:pStyle w:val="ListNumber"/>
      </w:pPr>
      <w:r>
        <w:t>2. I controlled land and gave it to vassals. Who am I?</w:t>
      </w:r>
    </w:p>
    <w:p>
      <w:pPr>
        <w:pStyle w:val="ListNumber"/>
      </w:pPr>
      <w:r>
        <w:t>3. I was a large estate in medieval Europe. What am I?</w:t>
      </w:r>
    </w:p>
    <w:p>
      <w:pPr>
        <w:pStyle w:val="ListNumber"/>
      </w:pPr>
      <w:r>
        <w:t>4. A system where land was exchanged for service. What system is this?</w:t>
      </w:r>
    </w:p>
    <w:p>
      <w:pPr>
        <w:pStyle w:val="ListNumber"/>
      </w:pPr>
      <w:r>
        <w:t>5. I was a code of conduct followed by knights. What am I?</w:t>
      </w:r>
    </w:p>
    <w:p>
      <w:pPr>
        <w:pStyle w:val="Heading2"/>
      </w:pPr>
      <w:r>
        <w:t>Section B: Match the Following</w:t>
      </w:r>
    </w:p>
    <w:p>
      <w:r>
        <w:t>Match the items in Column A with the correct options in Column B.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Column A</w:t>
            </w:r>
          </w:p>
        </w:tc>
        <w:tc>
          <w:tcPr>
            <w:tcW w:type="dxa" w:w="4320"/>
          </w:tcPr>
          <w:p>
            <w:r>
              <w:t>Column B</w:t>
            </w:r>
          </w:p>
        </w:tc>
      </w:tr>
      <w:tr>
        <w:tc>
          <w:tcPr>
            <w:tcW w:type="dxa" w:w="4320"/>
          </w:tcPr>
          <w:p>
            <w:r>
              <w:t>1. Knight</w:t>
            </w:r>
          </w:p>
        </w:tc>
        <w:tc>
          <w:tcPr>
            <w:tcW w:type="dxa" w:w="4320"/>
          </w:tcPr>
          <w:p>
            <w:r>
              <w:t>A. Worked on the land</w:t>
            </w:r>
          </w:p>
        </w:tc>
      </w:tr>
      <w:tr>
        <w:tc>
          <w:tcPr>
            <w:tcW w:type="dxa" w:w="4320"/>
          </w:tcPr>
          <w:p>
            <w:r>
              <w:t>2. Manor</w:t>
            </w:r>
          </w:p>
        </w:tc>
        <w:tc>
          <w:tcPr>
            <w:tcW w:type="dxa" w:w="4320"/>
          </w:tcPr>
          <w:p>
            <w:r>
              <w:t>B. Warrior on horseback</w:t>
            </w:r>
          </w:p>
        </w:tc>
      </w:tr>
      <w:tr>
        <w:tc>
          <w:tcPr>
            <w:tcW w:type="dxa" w:w="4320"/>
          </w:tcPr>
          <w:p>
            <w:r>
              <w:t>3. Serf</w:t>
            </w:r>
          </w:p>
        </w:tc>
        <w:tc>
          <w:tcPr>
            <w:tcW w:type="dxa" w:w="4320"/>
          </w:tcPr>
          <w:p>
            <w:r>
              <w:t>C. Large estate</w:t>
            </w:r>
          </w:p>
        </w:tc>
      </w:tr>
      <w:tr>
        <w:tc>
          <w:tcPr>
            <w:tcW w:type="dxa" w:w="4320"/>
          </w:tcPr>
          <w:p>
            <w:r>
              <w:t>4. Lord</w:t>
            </w:r>
          </w:p>
        </w:tc>
        <w:tc>
          <w:tcPr>
            <w:tcW w:type="dxa" w:w="4320"/>
          </w:tcPr>
          <w:p>
            <w:r>
              <w:t>D. Landowner</w:t>
            </w:r>
          </w:p>
        </w:tc>
      </w:tr>
      <w:tr>
        <w:tc>
          <w:tcPr>
            <w:tcW w:type="dxa" w:w="4320"/>
          </w:tcPr>
          <w:p>
            <w:r>
              <w:t>5. Feudalism</w:t>
            </w:r>
          </w:p>
        </w:tc>
        <w:tc>
          <w:tcPr>
            <w:tcW w:type="dxa" w:w="4320"/>
          </w:tcPr>
          <w:p>
            <w:r>
              <w:t>E. System of land and loyalty</w:t>
            </w:r>
          </w:p>
        </w:tc>
      </w:tr>
    </w:tbl>
    <w:p>
      <w:pPr>
        <w:pStyle w:val="Heading2"/>
      </w:pPr>
      <w:r>
        <w:t>Section C: Find the Odd One Out</w:t>
      </w:r>
    </w:p>
    <w:p>
      <w:pPr>
        <w:pStyle w:val="ListNumber"/>
      </w:pPr>
      <w:r>
        <w:t>1. Knight, Lord, Vassal, Artist</w:t>
      </w:r>
    </w:p>
    <w:p>
      <w:pPr>
        <w:pStyle w:val="ListNumber"/>
      </w:pPr>
      <w:r>
        <w:t>2. Manor, Castle, Palace, Robot</w:t>
      </w:r>
    </w:p>
    <w:p>
      <w:pPr>
        <w:pStyle w:val="ListNumber"/>
      </w:pPr>
      <w:r>
        <w:t>3. Serf, Slave, Farmer, King</w:t>
      </w:r>
    </w:p>
    <w:p>
      <w:pPr>
        <w:pStyle w:val="ListNumber"/>
      </w:pPr>
      <w:r>
        <w:t>4. Feudalism, Democracy, Chivalry, Manor</w:t>
      </w:r>
    </w:p>
    <w:p>
      <w:pPr>
        <w:pStyle w:val="ListNumber"/>
      </w:pPr>
      <w:r>
        <w:t>5. Horse, Sword, Shield, Computer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