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13" w:rsidRDefault="00B0081A">
      <w:pPr>
        <w:pStyle w:val="Heading1"/>
      </w:pPr>
      <w:bookmarkStart w:id="0" w:name="_GoBack"/>
      <w:bookmarkEnd w:id="0"/>
      <w:r>
        <w:t>Regional Kingdoms – Puzzle Worksheet</w:t>
      </w:r>
    </w:p>
    <w:p w:rsidR="006B7213" w:rsidRDefault="00B0081A">
      <w:pPr>
        <w:pStyle w:val="Heading2"/>
      </w:pPr>
      <w:r>
        <w:t>Section A: Riddles</w:t>
      </w:r>
    </w:p>
    <w:p w:rsidR="006B7213" w:rsidRDefault="00B0081A">
      <w:pPr>
        <w:pStyle w:val="ListNumber"/>
      </w:pPr>
      <w:r>
        <w:t>1. I was a powerful kingdom in South India, known for my temples and navy. Who am I?</w:t>
      </w:r>
    </w:p>
    <w:p w:rsidR="006B7213" w:rsidRDefault="00B0081A">
      <w:pPr>
        <w:pStyle w:val="ListNumber"/>
      </w:pPr>
      <w:r>
        <w:t>2. I ruled Delhi before the Sultanate period began. Who am I?</w:t>
      </w:r>
    </w:p>
    <w:p w:rsidR="006B7213" w:rsidRDefault="00B0081A">
      <w:pPr>
        <w:pStyle w:val="ListNumber"/>
      </w:pPr>
      <w:r>
        <w:t>3. I was a Rajput kingdom in Rajasthan, known for my</w:t>
      </w:r>
      <w:r>
        <w:t xml:space="preserve"> bravery. Who am I?</w:t>
      </w:r>
    </w:p>
    <w:p w:rsidR="006B7213" w:rsidRDefault="00B0081A">
      <w:pPr>
        <w:pStyle w:val="ListNumber"/>
      </w:pPr>
      <w:r>
        <w:t>4. I was the capital of the Chola kingdom. What am I?</w:t>
      </w:r>
    </w:p>
    <w:p w:rsidR="006B7213" w:rsidRDefault="00B0081A">
      <w:pPr>
        <w:pStyle w:val="ListNumber"/>
      </w:pPr>
      <w:r>
        <w:t>5. I built the famous Brihadeeswara Temple. Who am I?</w:t>
      </w:r>
    </w:p>
    <w:p w:rsidR="006B7213" w:rsidRDefault="00B0081A">
      <w:pPr>
        <w:pStyle w:val="Heading2"/>
      </w:pPr>
      <w:r>
        <w:t>Section B: Match the Following</w:t>
      </w:r>
    </w:p>
    <w:p w:rsidR="006B7213" w:rsidRDefault="00B0081A">
      <w:r>
        <w:t>Match the items in Column A with the correct options in Column B.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B7213">
        <w:tc>
          <w:tcPr>
            <w:tcW w:w="4320" w:type="dxa"/>
          </w:tcPr>
          <w:p w:rsidR="006B7213" w:rsidRDefault="00B0081A">
            <w:r>
              <w:t>Column A</w:t>
            </w:r>
          </w:p>
        </w:tc>
        <w:tc>
          <w:tcPr>
            <w:tcW w:w="4320" w:type="dxa"/>
          </w:tcPr>
          <w:p w:rsidR="006B7213" w:rsidRDefault="00B0081A">
            <w:r>
              <w:t>Column B</w:t>
            </w:r>
          </w:p>
        </w:tc>
      </w:tr>
      <w:tr w:rsidR="006B7213">
        <w:tc>
          <w:tcPr>
            <w:tcW w:w="4320" w:type="dxa"/>
          </w:tcPr>
          <w:p w:rsidR="006B7213" w:rsidRDefault="00B0081A">
            <w:r>
              <w:t>1. Chola</w:t>
            </w:r>
          </w:p>
        </w:tc>
        <w:tc>
          <w:tcPr>
            <w:tcW w:w="4320" w:type="dxa"/>
          </w:tcPr>
          <w:p w:rsidR="006B7213" w:rsidRDefault="00B0081A">
            <w:r>
              <w:t>A.</w:t>
            </w:r>
            <w:r>
              <w:t xml:space="preserve"> Famous Chola capital</w:t>
            </w:r>
          </w:p>
        </w:tc>
      </w:tr>
      <w:tr w:rsidR="006B7213">
        <w:tc>
          <w:tcPr>
            <w:tcW w:w="4320" w:type="dxa"/>
          </w:tcPr>
          <w:p w:rsidR="006B7213" w:rsidRDefault="00B0081A">
            <w:r>
              <w:t>2. Prithviraj Chauhan</w:t>
            </w:r>
          </w:p>
        </w:tc>
        <w:tc>
          <w:tcPr>
            <w:tcW w:w="4320" w:type="dxa"/>
          </w:tcPr>
          <w:p w:rsidR="006B7213" w:rsidRDefault="00B0081A">
            <w:r>
              <w:t>B. Defeated Muhammad Ghori</w:t>
            </w:r>
          </w:p>
        </w:tc>
      </w:tr>
      <w:tr w:rsidR="006B7213">
        <w:tc>
          <w:tcPr>
            <w:tcW w:w="4320" w:type="dxa"/>
          </w:tcPr>
          <w:p w:rsidR="006B7213" w:rsidRDefault="00B0081A">
            <w:r>
              <w:t>3. Rajaraja I</w:t>
            </w:r>
          </w:p>
        </w:tc>
        <w:tc>
          <w:tcPr>
            <w:tcW w:w="4320" w:type="dxa"/>
          </w:tcPr>
          <w:p w:rsidR="006B7213" w:rsidRDefault="00B0081A">
            <w:r>
              <w:t>C. Chola ruler</w:t>
            </w:r>
          </w:p>
        </w:tc>
      </w:tr>
      <w:tr w:rsidR="006B7213">
        <w:tc>
          <w:tcPr>
            <w:tcW w:w="4320" w:type="dxa"/>
          </w:tcPr>
          <w:p w:rsidR="006B7213" w:rsidRDefault="00B0081A">
            <w:r>
              <w:t>4. Thanjavur</w:t>
            </w:r>
          </w:p>
        </w:tc>
        <w:tc>
          <w:tcPr>
            <w:tcW w:w="4320" w:type="dxa"/>
          </w:tcPr>
          <w:p w:rsidR="006B7213" w:rsidRDefault="00B0081A">
            <w:r>
              <w:t>D. City of the Cholas</w:t>
            </w:r>
          </w:p>
        </w:tc>
      </w:tr>
      <w:tr w:rsidR="006B7213">
        <w:tc>
          <w:tcPr>
            <w:tcW w:w="4320" w:type="dxa"/>
          </w:tcPr>
          <w:p w:rsidR="006B7213" w:rsidRDefault="00B0081A">
            <w:r>
              <w:t>5. Gangaikonda Cholapuram</w:t>
            </w:r>
          </w:p>
        </w:tc>
        <w:tc>
          <w:tcPr>
            <w:tcW w:w="4320" w:type="dxa"/>
          </w:tcPr>
          <w:p w:rsidR="006B7213" w:rsidRDefault="00B0081A">
            <w:r>
              <w:t>E. South Indian dynasty</w:t>
            </w:r>
          </w:p>
        </w:tc>
      </w:tr>
    </w:tbl>
    <w:p w:rsidR="006B7213" w:rsidRDefault="00B0081A">
      <w:pPr>
        <w:pStyle w:val="Heading2"/>
      </w:pPr>
      <w:r>
        <w:t>Section C: Find the Odd One Out</w:t>
      </w:r>
    </w:p>
    <w:p w:rsidR="006B7213" w:rsidRDefault="00B0081A">
      <w:pPr>
        <w:pStyle w:val="ListNumber"/>
      </w:pPr>
      <w:r>
        <w:t>1. Chola, Chera, Pandya, Mughal</w:t>
      </w:r>
    </w:p>
    <w:p w:rsidR="006B7213" w:rsidRDefault="00B0081A">
      <w:pPr>
        <w:pStyle w:val="ListNumber"/>
      </w:pPr>
      <w:r>
        <w:t>2.</w:t>
      </w:r>
      <w:r>
        <w:t xml:space="preserve"> Thanjavur, Madurai, Delhi, Gangaikonda Cholapuram</w:t>
      </w:r>
    </w:p>
    <w:p w:rsidR="006B7213" w:rsidRDefault="00B0081A">
      <w:pPr>
        <w:pStyle w:val="ListNumber"/>
      </w:pPr>
      <w:r>
        <w:t>3. Rajaraja I, Rajendra I, Akbar, Kulottunga</w:t>
      </w:r>
    </w:p>
    <w:p w:rsidR="006B7213" w:rsidRDefault="00B0081A">
      <w:pPr>
        <w:pStyle w:val="ListNumber"/>
      </w:pPr>
      <w:r>
        <w:t>4. Mewar, Marwar, Malwa, Tokyo</w:t>
      </w:r>
    </w:p>
    <w:p w:rsidR="006B7213" w:rsidRDefault="00B0081A">
      <w:pPr>
        <w:pStyle w:val="ListNumber"/>
      </w:pPr>
      <w:r>
        <w:t>5. Tomara, Chauhan, Gahadavala, Gupta</w:t>
      </w:r>
    </w:p>
    <w:sectPr w:rsidR="006B7213" w:rsidSect="00B0081A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7213"/>
    <w:rsid w:val="00AA1D8D"/>
    <w:rsid w:val="00B0081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5B02EA-7A4E-478F-B92A-B9008AB8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Regional Kingdoms – Puzzle Worksheet</vt:lpstr>
      <vt:lpstr>    Section A: Riddles</vt:lpstr>
      <vt:lpstr>    Section B: Match the Following</vt:lpstr>
      <vt:lpstr>    Section C: Find the Odd One Out</vt:lpstr>
    </vt:vector>
  </TitlesOfParts>
  <Company/>
  <LinksUpToDate>false</LinksUpToDate>
  <CharactersWithSpaces>931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sns</cp:lastModifiedBy>
  <cp:revision>2</cp:revision>
  <dcterms:created xsi:type="dcterms:W3CDTF">2025-08-01T11:12:00Z</dcterms:created>
  <dcterms:modified xsi:type="dcterms:W3CDTF">2025-08-01T11:12:00Z</dcterms:modified>
</cp:coreProperties>
</file>