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Math Puzzle Worksheet</w:t>
      </w:r>
    </w:p>
    <w:p>
      <w:pPr>
        <w:pStyle w:val="Heading2"/>
      </w:pPr>
      <w:r>
        <w:t>Solve the Following</w:t>
      </w:r>
    </w:p>
    <w:p>
      <w:r>
        <w:t>1. 12 * 1 = ______</w:t>
      </w:r>
    </w:p>
    <w:p>
      <w:r>
        <w:t>2. 80 + 7 = ______</w:t>
      </w:r>
    </w:p>
    <w:p>
      <w:r>
        <w:t>3. 73 * 18 = ______</w:t>
      </w:r>
    </w:p>
    <w:p>
      <w:r>
        <w:t>4. 18 + 14 = ______</w:t>
      </w:r>
    </w:p>
    <w:p>
      <w:r>
        <w:t>5. 13 + 5 = ______</w:t>
      </w:r>
    </w:p>
    <w:p>
      <w:r>
        <w:t>6. 28 * 14 = ______</w:t>
      </w:r>
    </w:p>
    <w:p>
      <w:r>
        <w:t>7. 64 + 6 = ______</w:t>
      </w:r>
    </w:p>
    <w:p>
      <w:r>
        <w:t>8. 19 - 9 = ______</w:t>
      </w:r>
    </w:p>
    <w:p>
      <w:r>
        <w:t>9. 11 * 7 = ______</w:t>
      </w:r>
    </w:p>
    <w:p>
      <w:r>
        <w:t>10. 87 - 12 = ______</w:t>
      </w:r>
    </w:p>
    <w:p>
      <w:r>
        <w:t>11. 70 * 3 = ______</w:t>
      </w:r>
    </w:p>
    <w:p>
      <w:r>
        <w:t>12. 33 - 20 = ______</w:t>
      </w:r>
    </w:p>
    <w:p>
      <w:r>
        <w:t>13. 19 + 13 = ______</w:t>
      </w:r>
    </w:p>
    <w:p>
      <w:r>
        <w:t>14. 14 - 9 = ______</w:t>
      </w:r>
    </w:p>
    <w:p>
      <w:r>
        <w:t>15. 31 * 11 = ______</w:t>
      </w:r>
    </w:p>
    <w:p>
      <w:r>
        <w:t>16. 14 * 9 = ______</w:t>
      </w:r>
    </w:p>
    <w:p>
      <w:r>
        <w:t>17. 88 * 11 = ______</w:t>
      </w:r>
    </w:p>
    <w:p>
      <w:r>
        <w:t>18. 96 + 14 = ______</w:t>
      </w:r>
    </w:p>
    <w:p>
      <w:r>
        <w:t>19. 18 + 5 = ______</w:t>
      </w:r>
    </w:p>
    <w:p>
      <w:r>
        <w:t>20. 52 * 8 = 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