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Riddles and Brain Teasers</w:t>
      </w:r>
    </w:p>
    <w:p>
      <w:r>
        <w:t>1. What has keys but can't open locks?</w:t>
      </w:r>
    </w:p>
    <w:p>
      <w:r>
        <w:t>Answer: ____________________</w:t>
      </w:r>
    </w:p>
    <w:p>
      <w:r>
        <w:t>2. What has hands but cannot clap?</w:t>
      </w:r>
    </w:p>
    <w:p>
      <w:r>
        <w:t>Answer: ____________________</w:t>
      </w:r>
    </w:p>
    <w:p>
      <w:r>
        <w:t>3. What gets wetter the more it dries?</w:t>
      </w:r>
    </w:p>
    <w:p>
      <w:r>
        <w:t>Answer: ____________________</w:t>
      </w:r>
    </w:p>
    <w:p>
      <w:r>
        <w:t>4. What has one eye but cannot see?</w:t>
      </w:r>
    </w:p>
    <w:p>
      <w:r>
        <w:t>Answer: ____________________</w:t>
      </w:r>
    </w:p>
    <w:p>
      <w:r>
        <w:t>5. What comes down but never goes up?</w:t>
      </w:r>
    </w:p>
    <w:p>
      <w:r>
        <w:t>Answer: ____________________</w:t>
      </w:r>
    </w:p>
    <w:p>
      <w:r>
        <w:t>6. What has a neck but no head?</w:t>
      </w:r>
    </w:p>
    <w:p>
      <w:r>
        <w:t>Answer: ____________________</w:t>
      </w:r>
    </w:p>
    <w:p>
      <w:r>
        <w:t>7. What has legs but cannot walk?</w:t>
      </w:r>
    </w:p>
    <w:p>
      <w:r>
        <w:t>Answer: ____________________</w:t>
      </w:r>
    </w:p>
    <w:p>
      <w:r>
        <w:t>8. What can travel around the world while staying in one corner?</w:t>
      </w:r>
    </w:p>
    <w:p>
      <w:r>
        <w:t>Answer: ____________________</w:t>
      </w:r>
    </w:p>
    <w:p>
      <w:r>
        <w:br w:type="page"/>
      </w:r>
    </w:p>
    <w:p>
      <w:pPr>
        <w:pStyle w:val="Heading2"/>
      </w:pPr>
      <w:r>
        <w:t>Answers</w:t>
      </w:r>
    </w:p>
    <w:p>
      <w:r>
        <w:t>1. A Piano</w:t>
      </w:r>
    </w:p>
    <w:p>
      <w:r>
        <w:t>2. A Clock</w:t>
      </w:r>
    </w:p>
    <w:p>
      <w:r>
        <w:t>3. A Towel</w:t>
      </w:r>
    </w:p>
    <w:p>
      <w:r>
        <w:t>4. A Needle</w:t>
      </w:r>
    </w:p>
    <w:p>
      <w:r>
        <w:t>5. Rain</w:t>
      </w:r>
    </w:p>
    <w:p>
      <w:r>
        <w:t>6. A Bottle</w:t>
      </w:r>
    </w:p>
    <w:p>
      <w:r>
        <w:t>7. A Table</w:t>
      </w:r>
    </w:p>
    <w:p>
      <w:r>
        <w:t>8. A Stamp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